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D2B4" w14:textId="77777777" w:rsidR="008F63A3" w:rsidRPr="008F63A3" w:rsidRDefault="008F63A3" w:rsidP="008F63A3">
      <w:pPr>
        <w:pStyle w:val="NormalWeb"/>
        <w:rPr>
          <w:sz w:val="40"/>
          <w:szCs w:val="40"/>
        </w:rPr>
      </w:pPr>
      <w:r w:rsidRPr="008F63A3">
        <w:rPr>
          <w:rStyle w:val="Strong"/>
          <w:sz w:val="40"/>
          <w:szCs w:val="40"/>
        </w:rPr>
        <w:t xml:space="preserve">Если мир лишит тебя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Золота и серебра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И покинет, обобравши дочиста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Пред людьми не падай ниц,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Помни: Бог питает птиц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>Свое бремя положи у ног Христа</w:t>
      </w:r>
    </w:p>
    <w:p w14:paraId="668B32E2" w14:textId="77777777" w:rsidR="008F63A3" w:rsidRPr="008F63A3" w:rsidRDefault="008F63A3" w:rsidP="008F63A3">
      <w:pPr>
        <w:pStyle w:val="NormalWeb"/>
        <w:rPr>
          <w:sz w:val="40"/>
          <w:szCs w:val="40"/>
        </w:rPr>
      </w:pPr>
      <w:r w:rsidRPr="008F63A3">
        <w:rPr>
          <w:rStyle w:val="Strong"/>
          <w:color w:val="0000FF"/>
          <w:sz w:val="40"/>
          <w:szCs w:val="40"/>
        </w:rPr>
        <w:t>Припев: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color w:val="0000FF"/>
          <w:sz w:val="40"/>
          <w:szCs w:val="40"/>
        </w:rPr>
        <w:t xml:space="preserve">Положи и оставь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color w:val="0000FF"/>
          <w:sz w:val="40"/>
          <w:szCs w:val="40"/>
        </w:rPr>
        <w:t xml:space="preserve">Свое бремя положи у ног Христа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color w:val="0000FF"/>
          <w:sz w:val="40"/>
          <w:szCs w:val="40"/>
        </w:rPr>
        <w:t xml:space="preserve">Если верою живем, Бог заботится о всем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color w:val="0000FF"/>
          <w:sz w:val="40"/>
          <w:szCs w:val="40"/>
        </w:rPr>
        <w:t>Свое бремя положи у ног Христа</w:t>
      </w:r>
    </w:p>
    <w:p w14:paraId="052BECBC" w14:textId="77777777" w:rsidR="008F63A3" w:rsidRPr="008F63A3" w:rsidRDefault="008F63A3" w:rsidP="008F63A3">
      <w:pPr>
        <w:pStyle w:val="NormalWeb"/>
        <w:rPr>
          <w:sz w:val="40"/>
          <w:szCs w:val="40"/>
        </w:rPr>
      </w:pPr>
      <w:r w:rsidRPr="008F63A3">
        <w:rPr>
          <w:rStyle w:val="Strong"/>
          <w:sz w:val="40"/>
          <w:szCs w:val="40"/>
        </w:rPr>
        <w:t xml:space="preserve">Если телом страждешь ты,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В прах рассыпались мечты,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И земная увядает красота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Не помогут стон и плач,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Иисус Господь - наш Врач,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>Свое бремя положи у ног Христа</w:t>
      </w:r>
    </w:p>
    <w:p w14:paraId="0125999B" w14:textId="77777777" w:rsidR="008F63A3" w:rsidRPr="008F63A3" w:rsidRDefault="008F63A3" w:rsidP="008F63A3">
      <w:pPr>
        <w:pStyle w:val="NormalWeb"/>
        <w:rPr>
          <w:sz w:val="40"/>
          <w:szCs w:val="40"/>
        </w:rPr>
      </w:pPr>
      <w:r w:rsidRPr="008F63A3">
        <w:rPr>
          <w:rStyle w:val="Strong"/>
          <w:sz w:val="40"/>
          <w:szCs w:val="40"/>
        </w:rPr>
        <w:t xml:space="preserve">Окружен ли ты враждой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Все закрыто пред тобой,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Помни: Бог открыл тебе небес врата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Он поможет и поймет,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 xml:space="preserve">Сохранит среди невзгод, </w:t>
      </w:r>
      <w:r w:rsidRPr="008F63A3">
        <w:rPr>
          <w:b/>
          <w:bCs/>
          <w:sz w:val="40"/>
          <w:szCs w:val="40"/>
        </w:rPr>
        <w:br/>
      </w:r>
      <w:r w:rsidRPr="008F63A3">
        <w:rPr>
          <w:rStyle w:val="Strong"/>
          <w:sz w:val="40"/>
          <w:szCs w:val="40"/>
        </w:rPr>
        <w:t>Свое бремя положи у ног Христа</w:t>
      </w:r>
    </w:p>
    <w:p w14:paraId="52CB1278" w14:textId="2DD8880B" w:rsidR="000E242B" w:rsidRPr="008F63A3" w:rsidRDefault="000E242B" w:rsidP="008F63A3">
      <w:pPr>
        <w:rPr>
          <w:sz w:val="40"/>
          <w:szCs w:val="40"/>
        </w:rPr>
      </w:pPr>
    </w:p>
    <w:sectPr w:rsidR="000E242B" w:rsidRPr="008F63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993165">
    <w:abstractNumId w:val="8"/>
  </w:num>
  <w:num w:numId="2" w16cid:durableId="1382290671">
    <w:abstractNumId w:val="6"/>
  </w:num>
  <w:num w:numId="3" w16cid:durableId="1755784518">
    <w:abstractNumId w:val="5"/>
  </w:num>
  <w:num w:numId="4" w16cid:durableId="1657030663">
    <w:abstractNumId w:val="4"/>
  </w:num>
  <w:num w:numId="5" w16cid:durableId="1092818900">
    <w:abstractNumId w:val="7"/>
  </w:num>
  <w:num w:numId="6" w16cid:durableId="416635549">
    <w:abstractNumId w:val="3"/>
  </w:num>
  <w:num w:numId="7" w16cid:durableId="2087917891">
    <w:abstractNumId w:val="2"/>
  </w:num>
  <w:num w:numId="8" w16cid:durableId="910970846">
    <w:abstractNumId w:val="1"/>
  </w:num>
  <w:num w:numId="9" w16cid:durableId="117646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242B"/>
    <w:rsid w:val="0015074B"/>
    <w:rsid w:val="0029639D"/>
    <w:rsid w:val="00326F90"/>
    <w:rsid w:val="008F63A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C44DBC8-B84F-4933-8A38-B0F2B1AA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8F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2024-02-27T03:01:00Z</dcterms:modified>
  <cp:category/>
</cp:coreProperties>
</file>